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SCHEDA ANAGRAFICA LAVORATORE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compila la presente scheda anagrafica ai fini dell’inquadramento amministrativo, della gestione del rapporto di lavoro e degli adempimenti previsti dalla normativa vigente.</w:t>
      </w:r>
    </w:p>
    <w:p/>
    <w:p>
      <w:r>
        <w:t>Dati anagrafici:</w:t>
      </w:r>
    </w:p>
    <w:p>
      <w:r>
        <w:t>- Nome e Cognome: _______________________________________________</w:t>
      </w:r>
    </w:p>
    <w:p>
      <w:r>
        <w:t>- Data di nascita: ________________________________________________</w:t>
      </w:r>
    </w:p>
    <w:p>
      <w:r>
        <w:t>- Luogo di nascita: _______________________________________________</w:t>
      </w:r>
    </w:p>
    <w:p>
      <w:r>
        <w:t>- Codice Fiscale: ________________________________________________</w:t>
      </w:r>
    </w:p>
    <w:p/>
    <w:p>
      <w:r>
        <w:t>Residenza:</w:t>
      </w:r>
    </w:p>
    <w:p>
      <w:r>
        <w:t>Via/Piazza: ___________________________________________________________</w:t>
      </w:r>
    </w:p>
    <w:p>
      <w:r>
        <w:t>Comune: _____________________________   CAP: __________________________</w:t>
      </w:r>
    </w:p>
    <w:p>
      <w:r>
        <w:t>Provincia: ____________________________________________________________</w:t>
      </w:r>
    </w:p>
    <w:p/>
    <w:p>
      <w:r>
        <w:t>Recapiti:</w:t>
      </w:r>
    </w:p>
    <w:p>
      <w:r>
        <w:t>Telefono: _____________________________________________________________</w:t>
      </w:r>
    </w:p>
    <w:p>
      <w:r>
        <w:t>Email: ________________________________________________________________</w:t>
      </w:r>
    </w:p>
    <w:p/>
    <w:p>
      <w:r>
        <w:t>Altre informazioni rilevanti (facoltative):</w:t>
      </w:r>
    </w:p>
    <w:p>
      <w:r>
        <w:t>______________________________________________________________________</w:t>
      </w:r>
    </w:p>
    <w:p/>
    <w:p>
      <w:r>
        <w:t>Firma lavoratore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