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RICHIESTA FERIE E PERMESSI</w:t>
      </w:r>
    </w:p>
    <w:p>
      <w:pPr>
        <w:jc w:val="center"/>
      </w:pPr>
      <w:r>
        <w:rPr>
          <w:b/>
        </w:rPr>
        <w:t>────────────────────────────────────────────────────────────</w:t>
      </w:r>
    </w:p>
    <w:p>
      <w:r>
        <w:t>Il lavoratore sottopone all’Azienda la presente richiesta di assentarsi dal lavoro per un periodo di ferie o per una giornata di permesso, nel rispetto delle esigenze organizzative aziendali e delle previsioni del contratto collettivo applicato.</w:t>
      </w:r>
    </w:p>
    <w:p/>
    <w:p>
      <w:r>
        <w:t>Dati del lavoratore:</w:t>
      </w:r>
    </w:p>
    <w:p>
      <w:r>
        <w:t>- Nome e Cognome: _______________________________________________</w:t>
      </w:r>
    </w:p>
    <w:p>
      <w:r>
        <w:t>- Codice Fiscale: ________________________________________________</w:t>
      </w:r>
    </w:p>
    <w:p>
      <w:r>
        <w:t>- Qualifica / Livello: ____________________________________________</w:t>
      </w:r>
    </w:p>
    <w:p>
      <w:r>
        <w:t>- Data di Assunzione: ____________________________________________</w:t>
      </w:r>
    </w:p>
    <w:p/>
    <w:p>
      <w:r>
        <w:t>Periodo di assenza richiesto (ferie/permesso):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/>
    <w:p>
      <w:r>
        <w:t>Motivazione della richiesta (facoltativa):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/>
    <w:p>
      <w:r>
        <w:t>Note e valutazioni aziendali: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/>
    <w:p>
      <w:r>
        <w:t>Firma lavoratore _____________________       Firma azienda 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>Studio Di Lorenzo – Modulistica Ufficiale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914400" cy="87939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gdl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79399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