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RACCOLTA DOCUMENTI PRE-ASSUNTIVI</w:t>
      </w:r>
    </w:p>
    <w:p>
      <w:pPr>
        <w:jc w:val="center"/>
      </w:pPr>
      <w:r>
        <w:rPr>
          <w:b/>
        </w:rPr>
        <w:t>────────────────────────────────────────────────────────────</w:t>
      </w:r>
    </w:p>
    <w:p>
      <w:r>
        <w:t>Il lavoratore elenca i documenti consegnati all’Azienda nella fase pre-assuntiva, ai fini della corretta instaurazione del rapporto di lavoro e delle verifiche obbligatorie.</w:t>
      </w:r>
    </w:p>
    <w:p/>
    <w:p>
      <w:r>
        <w:t>Dati del lavoratore:</w:t>
      </w:r>
    </w:p>
    <w:p>
      <w:r>
        <w:t>- Nome e Cognome: _______________________________________________</w:t>
      </w:r>
    </w:p>
    <w:p/>
    <w:p>
      <w:r>
        <w:t>Documenti consegnati:</w:t>
      </w:r>
    </w:p>
    <w:p>
      <w:r>
        <w:t>______________________________________________________________________</w:t>
      </w:r>
    </w:p>
    <w:p>
      <w:r>
        <w:t>______________________________________________________________________</w:t>
      </w:r>
    </w:p>
    <w:p/>
    <w:p>
      <w:r>
        <w:t>Eventuali documenti mancanti o da integrare:</w:t>
      </w:r>
    </w:p>
    <w:p>
      <w:r>
        <w:t>______________________________________________________________________</w:t>
      </w:r>
    </w:p>
    <w:p/>
    <w:p>
      <w:r>
        <w:t>Firma lavoratore 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>Studio Di Lorenzo – Modulistica Ufficiale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914400" cy="879399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gdl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879399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