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CONSEGNA REGOLAMENTO AZIENDALE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dichiara di aver ricevuto copia del regolamento aziendale e degli eventuali allegati (es. codice disciplinare, procedure interne, istruzioni operative), impegnandosi a rispettarne i contenuti.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/>
    <w:p>
      <w:r>
        <w:t>Documentazione consegnata: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