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COMUNICAZIONE PERIODO DI PROVA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L’Azienda comunica formalmente al lavoratore la durata del periodo di prova previsto nel contratto individuale ed applicato ai sensi del CCNL di riferimento.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Qualifica / Livello: ____________________________________________</w:t>
      </w:r>
    </w:p>
    <w:p>
      <w:r>
        <w:t>- Data di Assunzione: ____________________________________________</w:t>
      </w:r>
    </w:p>
    <w:p/>
    <w:p>
      <w:r>
        <w:t>Periodo di prova:</w:t>
      </w:r>
    </w:p>
    <w:p>
      <w:r>
        <w:t>Dal __/__/____   al __/__/____</w:t>
      </w:r>
    </w:p>
    <w:p/>
    <w:p>
      <w:r>
        <w:t>Eventuali note: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Il lavoratore dichiara di aver ricevuto la presente comunicazione e di accettare il periodo di prova indicato.</w:t>
      </w:r>
    </w:p>
    <w:p/>
    <w:p>
      <w:r>
        <w:t>Firma lavoratore _____________________       Firma azienda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