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COMUNICAZIONE FINE PERIODO DI PROVA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L’Azienda comunica al lavoratore l’esito del periodo di prova previsto nel contratto di lavoro.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Qualifica / Livello: ____________________________________________</w:t>
      </w:r>
    </w:p>
    <w:p>
      <w:r>
        <w:t>- Data di inizio rapporto: ________________________________________</w:t>
      </w:r>
    </w:p>
    <w:p/>
    <w:p>
      <w:r>
        <w:t>Esito del periodo di prova: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Decorrenza dell’eventuale conferma o cessazione:</w:t>
      </w:r>
    </w:p>
    <w:p>
      <w:r>
        <w:t>______________________________________________________________________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