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AUTOCERTIFICAZIONE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Il lavoratore rilascia la presente autocertificazione ai sensi degli artt. 46 e 47 del DPR 445/2000, consapevole delle responsabilità penali in caso di dichiarazioni mendaci e uso di atti falsi.</w:t>
      </w:r>
    </w:p>
    <w:p/>
    <w:p>
      <w:r>
        <w:t>Dati del dichiarante:</w:t>
      </w:r>
    </w:p>
    <w:p>
      <w:r>
        <w:t>- Nome e Cognome: _______________________________________________</w:t>
      </w:r>
    </w:p>
    <w:p>
      <w:r>
        <w:t>- Codice Fiscale: ________________________________________________</w:t>
      </w:r>
    </w:p>
    <w:p>
      <w:r>
        <w:t>- Luogo e data di nascita: _________________________________________</w:t>
      </w:r>
    </w:p>
    <w:p/>
    <w:p>
      <w:r>
        <w:t>Oggetto dell’autocertificazione (es. residenza, stato di famiglia, ecc.):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Dichiarazione: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Luogo e data: ________________________________________________________</w:t>
      </w:r>
    </w:p>
    <w:p/>
    <w:p>
      <w:r>
        <w:t>Firma del dichiarante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